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Miraculous Food Items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Messiah multiplied these so much that Peter had to get help to carry all that he caught.  Luke 5:1-6</w:t>
            </w:r>
            <w:r>
              <w:rPr>
                <w:b w:val="true"/>
                <w:bCs w:val="true"/>
              </w:rPr>
            </w:r>
          </w:p>
        </w:tc>
        <w:tc>
          <w:p>
            <w:pPr>
              <w:pStyle w:val="Questions"/>
            </w:pPr>
            <w:r>
              <w:rPr>
                <w:b w:val="true"/>
                <w:bCs w:val="true"/>
              </w:rPr>
              <w:t xml:space="preserve">A. </w:t>
            </w:r>
            <w:r>
              <w:t xml:space="preserve">Fruit on the Tree of life</w:t>
            </w:r>
          </w:p>
        </w:tc>
      </w:tr>
      <w:tr>
        <w:tc>
          <w:p>
            <w:pPr>
              <w:pStyle w:val="Questions"/>
            </w:pPr>
            <w:r>
              <w:rPr>
                <w:b w:val="true"/>
                <w:bCs w:val="true"/>
              </w:rPr>
              <w:t xml:space="preserve">2. </w:t>
            </w:r>
            <w:r>
              <w:t xml:space="preserve">The Messiah took 5 of these and fed 5000 people. Matthew 14:13-21</w:t>
            </w:r>
            <w:r>
              <w:rPr>
                <w:b w:val="true"/>
                <w:bCs w:val="true"/>
              </w:rPr>
            </w:r>
          </w:p>
        </w:tc>
        <w:tc>
          <w:p>
            <w:pPr>
              <w:pStyle w:val="Questions"/>
            </w:pPr>
            <w:r>
              <w:rPr>
                <w:b w:val="true"/>
                <w:bCs w:val="true"/>
              </w:rPr>
              <w:t xml:space="preserve">B. </w:t>
            </w:r>
            <w:r>
              <w:t xml:space="preserve">Corn</w:t>
            </w:r>
          </w:p>
        </w:tc>
      </w:tr>
      <w:tr>
        <w:tc>
          <w:p>
            <w:pPr>
              <w:pStyle w:val="Questions"/>
            </w:pPr>
            <w:r>
              <w:rPr>
                <w:b w:val="true"/>
                <w:bCs w:val="true"/>
              </w:rPr>
              <w:t xml:space="preserve">3. </w:t>
            </w:r>
            <w:r>
              <w:t xml:space="preserve">The Messiah turned water into this. John 2:1-11</w:t>
            </w:r>
            <w:r>
              <w:rPr>
                <w:b w:val="true"/>
                <w:bCs w:val="true"/>
              </w:rPr>
            </w:r>
          </w:p>
        </w:tc>
        <w:tc>
          <w:p>
            <w:pPr>
              <w:pStyle w:val="Questions"/>
            </w:pPr>
            <w:r>
              <w:rPr>
                <w:b w:val="true"/>
                <w:bCs w:val="true"/>
              </w:rPr>
              <w:t xml:space="preserve">C. </w:t>
            </w:r>
            <w:r>
              <w:t xml:space="preserve">Bread</w:t>
            </w:r>
          </w:p>
        </w:tc>
      </w:tr>
      <w:tr>
        <w:tc>
          <w:p>
            <w:pPr>
              <w:pStyle w:val="Questions"/>
            </w:pPr>
            <w:r>
              <w:rPr>
                <w:b w:val="true"/>
                <w:bCs w:val="true"/>
              </w:rPr>
              <w:t xml:space="preserve">4. </w:t>
            </w:r>
            <w:r>
              <w:t xml:space="preserve">Joseph Interprets pharaoh's dream to store this and it fed many people and nations for 7 years. </w:t>
            </w:r>
            <w:r>
              <w:rPr>
                <w:b w:val="true"/>
                <w:bCs w:val="true"/>
              </w:rPr>
            </w:r>
          </w:p>
        </w:tc>
        <w:tc>
          <w:p>
            <w:pPr>
              <w:pStyle w:val="Questions"/>
            </w:pPr>
            <w:r>
              <w:rPr>
                <w:b w:val="true"/>
                <w:bCs w:val="true"/>
              </w:rPr>
              <w:t xml:space="preserve">D. </w:t>
            </w:r>
            <w:r>
              <w:t xml:space="preserve">Mandrakes </w:t>
            </w:r>
          </w:p>
        </w:tc>
      </w:tr>
      <w:tr>
        <w:tc>
          <w:p>
            <w:pPr>
              <w:pStyle w:val="Questions"/>
            </w:pPr>
            <w:r>
              <w:rPr>
                <w:b w:val="true"/>
                <w:bCs w:val="true"/>
              </w:rPr>
              <w:t xml:space="preserve">5. </w:t>
            </w:r>
            <w:r>
              <w:t xml:space="preserve">This was believed to help women conceive children when they ate it. Genesis 30:14-17</w:t>
            </w:r>
            <w:r>
              <w:rPr>
                <w:b w:val="true"/>
                <w:bCs w:val="true"/>
              </w:rPr>
            </w:r>
          </w:p>
        </w:tc>
        <w:tc>
          <w:p>
            <w:pPr>
              <w:pStyle w:val="Questions"/>
            </w:pPr>
            <w:r>
              <w:rPr>
                <w:b w:val="true"/>
                <w:bCs w:val="true"/>
              </w:rPr>
              <w:t xml:space="preserve">E. </w:t>
            </w:r>
            <w:r>
              <w:t xml:space="preserve">Fish</w:t>
            </w:r>
          </w:p>
        </w:tc>
      </w:tr>
      <w:tr>
        <w:tc>
          <w:p>
            <w:pPr>
              <w:pStyle w:val="Questions"/>
            </w:pPr>
            <w:r>
              <w:rPr>
                <w:b w:val="true"/>
                <w:bCs w:val="true"/>
              </w:rPr>
              <w:t xml:space="preserve">6. </w:t>
            </w:r>
            <w:r>
              <w:t xml:space="preserve">The Father sent a wind that brought this in from the sea into the camp. It was 2 cubits high and the people gathered it for 2 days. Numbers 11:31</w:t>
            </w:r>
            <w:r>
              <w:rPr>
                <w:b w:val="true"/>
                <w:bCs w:val="true"/>
              </w:rPr>
            </w:r>
          </w:p>
        </w:tc>
        <w:tc>
          <w:p>
            <w:pPr>
              <w:pStyle w:val="Questions"/>
            </w:pPr>
            <w:r>
              <w:rPr>
                <w:b w:val="true"/>
                <w:bCs w:val="true"/>
              </w:rPr>
              <w:t xml:space="preserve">F. </w:t>
            </w:r>
            <w:r>
              <w:t xml:space="preserve">Fig</w:t>
            </w:r>
          </w:p>
        </w:tc>
      </w:tr>
      <w:tr>
        <w:tc>
          <w:p>
            <w:pPr>
              <w:pStyle w:val="Questions"/>
            </w:pPr>
            <w:r>
              <w:rPr>
                <w:b w:val="true"/>
                <w:bCs w:val="true"/>
              </w:rPr>
              <w:t xml:space="preserve">7. </w:t>
            </w:r>
            <w:r>
              <w:t xml:space="preserve">What was eaten on here changed life as we knew it. If it was eaten from, the person would live forever. It is guarded by Angels with swords in the Garden of Eden.  Genesis 3:21-23</w:t>
            </w:r>
            <w:r>
              <w:rPr>
                <w:b w:val="true"/>
                <w:bCs w:val="true"/>
              </w:rPr>
            </w:r>
          </w:p>
        </w:tc>
        <w:tc>
          <w:p>
            <w:pPr>
              <w:pStyle w:val="Questions"/>
            </w:pPr>
            <w:r>
              <w:rPr>
                <w:b w:val="true"/>
                <w:bCs w:val="true"/>
              </w:rPr>
              <w:t xml:space="preserve">G. </w:t>
            </w:r>
            <w:r>
              <w:t xml:space="preserve">Honey</w:t>
            </w:r>
          </w:p>
        </w:tc>
      </w:tr>
      <w:tr>
        <w:tc>
          <w:p>
            <w:pPr>
              <w:pStyle w:val="Questions"/>
            </w:pPr>
            <w:r>
              <w:rPr>
                <w:b w:val="true"/>
                <w:bCs w:val="true"/>
              </w:rPr>
              <w:t xml:space="preserve">8. </w:t>
            </w:r>
            <w:r>
              <w:t xml:space="preserve">Samson gave a riddle about this when he killed a lion. Judges 14:14</w:t>
            </w:r>
            <w:r>
              <w:rPr>
                <w:b w:val="true"/>
                <w:bCs w:val="true"/>
              </w:rPr>
            </w:r>
          </w:p>
        </w:tc>
        <w:tc>
          <w:p>
            <w:pPr>
              <w:pStyle w:val="Questions"/>
            </w:pPr>
            <w:r>
              <w:rPr>
                <w:b w:val="true"/>
                <w:bCs w:val="true"/>
              </w:rPr>
              <w:t xml:space="preserve">H. </w:t>
            </w:r>
            <w:r>
              <w:t xml:space="preserve">Quail</w:t>
            </w:r>
          </w:p>
        </w:tc>
      </w:tr>
      <w:tr>
        <w:tc>
          <w:p>
            <w:pPr>
              <w:pStyle w:val="Questions"/>
            </w:pPr>
            <w:r>
              <w:rPr>
                <w:b w:val="true"/>
                <w:bCs w:val="true"/>
              </w:rPr>
              <w:t xml:space="preserve">9. </w:t>
            </w:r>
            <w:r>
              <w:t xml:space="preserve">This animal is used as a representation of the Messiah. John 1:29</w:t>
            </w:r>
            <w:r>
              <w:rPr>
                <w:b w:val="true"/>
                <w:bCs w:val="true"/>
              </w:rPr>
            </w:r>
          </w:p>
        </w:tc>
        <w:tc>
          <w:p>
            <w:pPr>
              <w:pStyle w:val="Questions"/>
            </w:pPr>
            <w:r>
              <w:rPr>
                <w:b w:val="true"/>
                <w:bCs w:val="true"/>
              </w:rPr>
              <w:t xml:space="preserve">I. </w:t>
            </w:r>
            <w:r>
              <w:t xml:space="preserve">Lamb</w:t>
            </w:r>
          </w:p>
        </w:tc>
      </w:tr>
      <w:tr>
        <w:tc>
          <w:p>
            <w:pPr>
              <w:pStyle w:val="Questions"/>
            </w:pPr>
            <w:r>
              <w:rPr>
                <w:b w:val="true"/>
                <w:bCs w:val="true"/>
              </w:rPr>
              <w:t xml:space="preserve">10. </w:t>
            </w:r>
            <w:r>
              <w:t xml:space="preserve">The Messiah told Nathanael that he saw him sitting under this tree, before Peter called him even though he wasn't near him.  John 1:48</w:t>
            </w:r>
            <w:r>
              <w:rPr>
                <w:b w:val="true"/>
                <w:bCs w:val="true"/>
              </w:rPr>
            </w:r>
          </w:p>
        </w:tc>
        <w:tc>
          <w:p>
            <w:pPr>
              <w:pStyle w:val="Questions"/>
            </w:pPr>
            <w:r>
              <w:rPr>
                <w:b w:val="true"/>
                <w:bCs w:val="true"/>
              </w:rPr>
              <w:t xml:space="preserve">J. </w:t>
            </w:r>
            <w:r>
              <w:t xml:space="preserve">Wine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Miraculous Food Items </dc:title>
  <dcterms:created xsi:type="dcterms:W3CDTF">2021-12-09T03:34:46Z</dcterms:created>
  <dcterms:modified xsi:type="dcterms:W3CDTF">2021-12-09T03:34:46Z</dcterms:modified>
</cp:coreProperties>
</file>