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Miraculous Kwamiis</w:t>
      </w:r>
    </w:p>
    <w:p>
      <w:pPr>
        <w:pStyle w:val="Questions"/>
      </w:pPr>
      <w:r>
        <w:t xml:space="preserve">1. KKIIT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XXTIR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WZYAZ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PGGAL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POTPMS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NOGGL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RRROA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LLNEPO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FFFUL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ARKKB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LAKKIA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ONOORO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DSUUU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LLUOM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IYGGZ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PPUUX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IYZGG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RILII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ZIAZID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SSSA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KORKOI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 Kwamiis</dc:title>
  <dcterms:created xsi:type="dcterms:W3CDTF">2021-10-22T03:30:32Z</dcterms:created>
  <dcterms:modified xsi:type="dcterms:W3CDTF">2021-10-22T03:30:32Z</dcterms:modified>
</cp:coreProperties>
</file>