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LadyBug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Adrinette    </w:t>
      </w:r>
      <w:r>
        <w:t xml:space="preserve">   Adrien    </w:t>
      </w:r>
      <w:r>
        <w:t xml:space="preserve">   Alix    </w:t>
      </w:r>
      <w:r>
        <w:t xml:space="preserve">   Alya    </w:t>
      </w:r>
      <w:r>
        <w:t xml:space="preserve">   Andre    </w:t>
      </w:r>
      <w:r>
        <w:t xml:space="preserve">   Bunnix    </w:t>
      </w:r>
      <w:r>
        <w:t xml:space="preserve">   Carapace    </w:t>
      </w:r>
      <w:r>
        <w:t xml:space="preserve">   Chatnoir    </w:t>
      </w:r>
      <w:r>
        <w:t xml:space="preserve">   Chloe    </w:t>
      </w:r>
      <w:r>
        <w:t xml:space="preserve">   Gabriel    </w:t>
      </w:r>
      <w:r>
        <w:t xml:space="preserve">   Hawk Moth    </w:t>
      </w:r>
      <w:r>
        <w:t xml:space="preserve">   Ivan    </w:t>
      </w:r>
      <w:r>
        <w:t xml:space="preserve">   Julika    </w:t>
      </w:r>
      <w:r>
        <w:t xml:space="preserve">   Kagami    </w:t>
      </w:r>
      <w:r>
        <w:t xml:space="preserve">   Kim    </w:t>
      </w:r>
      <w:r>
        <w:t xml:space="preserve">   Ladybug    </w:t>
      </w:r>
      <w:r>
        <w:t xml:space="preserve">   Lila    </w:t>
      </w:r>
      <w:r>
        <w:t xml:space="preserve">   Luka    </w:t>
      </w:r>
      <w:r>
        <w:t xml:space="preserve">   Lukanette    </w:t>
      </w:r>
      <w:r>
        <w:t xml:space="preserve">   Marinette    </w:t>
      </w:r>
      <w:r>
        <w:t xml:space="preserve">   Max    </w:t>
      </w:r>
      <w:r>
        <w:t xml:space="preserve">   Miss Bustier    </w:t>
      </w:r>
      <w:r>
        <w:t xml:space="preserve">   Mylène    </w:t>
      </w:r>
      <w:r>
        <w:t xml:space="preserve">   Nathaniel    </w:t>
      </w:r>
      <w:r>
        <w:t xml:space="preserve">   Nino    </w:t>
      </w:r>
      <w:r>
        <w:t xml:space="preserve">   Pigella    </w:t>
      </w:r>
      <w:r>
        <w:t xml:space="preserve">   Purple Tigeress    </w:t>
      </w:r>
      <w:r>
        <w:t xml:space="preserve">   Queen Bee    </w:t>
      </w:r>
      <w:r>
        <w:t xml:space="preserve">   Rena Rouge    </w:t>
      </w:r>
      <w:r>
        <w:t xml:space="preserve">   Rose    </w:t>
      </w:r>
      <w:r>
        <w:t xml:space="preserve">   Ryukko    </w:t>
      </w:r>
      <w:r>
        <w:t xml:space="preserve">   Sabine    </w:t>
      </w:r>
      <w:r>
        <w:t xml:space="preserve">   Sabrina    </w:t>
      </w:r>
      <w:r>
        <w:t xml:space="preserve">   Shadow Moth    </w:t>
      </w:r>
      <w:r>
        <w:t xml:space="preserve">   Tom    </w:t>
      </w:r>
      <w:r>
        <w:t xml:space="preserve">   vesperia    </w:t>
      </w:r>
      <w:r>
        <w:t xml:space="preserve">   Viperon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 Characters</dc:title>
  <dcterms:created xsi:type="dcterms:W3CDTF">2021-10-22T03:37:33Z</dcterms:created>
  <dcterms:modified xsi:type="dcterms:W3CDTF">2021-10-22T03:37:33Z</dcterms:modified>
</cp:coreProperties>
</file>