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Miraculous Ladybug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Emilie    </w:t>
      </w:r>
      <w:r>
        <w:t xml:space="preserve">   Jagged Stone    </w:t>
      </w:r>
      <w:r>
        <w:t xml:space="preserve">   Nathaniel    </w:t>
      </w:r>
      <w:r>
        <w:t xml:space="preserve">   Max    </w:t>
      </w:r>
      <w:r>
        <w:t xml:space="preserve">   Ivan    </w:t>
      </w:r>
      <w:r>
        <w:t xml:space="preserve">   Rose    </w:t>
      </w:r>
      <w:r>
        <w:t xml:space="preserve">   Style Queen    </w:t>
      </w:r>
      <w:r>
        <w:t xml:space="preserve">   ChristMaster    </w:t>
      </w:r>
      <w:r>
        <w:t xml:space="preserve">   Animaestro    </w:t>
      </w:r>
      <w:r>
        <w:t xml:space="preserve">   Back Warder    </w:t>
      </w:r>
      <w:r>
        <w:t xml:space="preserve">   Chameleon    </w:t>
      </w:r>
      <w:r>
        <w:t xml:space="preserve">   Weredad    </w:t>
      </w:r>
      <w:r>
        <w:t xml:space="preserve">   Oblivio    </w:t>
      </w:r>
      <w:r>
        <w:t xml:space="preserve">   Roger Cop    </w:t>
      </w:r>
      <w:r>
        <w:t xml:space="preserve">   Dark Cupid    </w:t>
      </w:r>
      <w:r>
        <w:t xml:space="preserve">   Pharaoh    </w:t>
      </w:r>
      <w:r>
        <w:t xml:space="preserve">   Mr Pigeon    </w:t>
      </w:r>
      <w:r>
        <w:t xml:space="preserve">   Lady WiFi    </w:t>
      </w:r>
      <w:r>
        <w:t xml:space="preserve">   Time Breaker    </w:t>
      </w:r>
      <w:r>
        <w:t xml:space="preserve">   Copy Cat    </w:t>
      </w:r>
      <w:r>
        <w:t xml:space="preserve">   Bubbler    </w:t>
      </w:r>
      <w:r>
        <w:t xml:space="preserve">   Luka    </w:t>
      </w:r>
      <w:r>
        <w:t xml:space="preserve">   Juleka    </w:t>
      </w:r>
      <w:r>
        <w:t xml:space="preserve">   Queen Bee    </w:t>
      </w:r>
      <w:r>
        <w:t xml:space="preserve">   Polen    </w:t>
      </w:r>
      <w:r>
        <w:t xml:space="preserve">   Trixx    </w:t>
      </w:r>
      <w:r>
        <w:t xml:space="preserve">   Wayzz    </w:t>
      </w:r>
      <w:r>
        <w:t xml:space="preserve">   Nooroo    </w:t>
      </w:r>
      <w:r>
        <w:t xml:space="preserve">   Tom    </w:t>
      </w:r>
      <w:r>
        <w:t xml:space="preserve">   Master Fu    </w:t>
      </w:r>
      <w:r>
        <w:t xml:space="preserve">   Natalie    </w:t>
      </w:r>
      <w:r>
        <w:t xml:space="preserve">   Stormy Weather    </w:t>
      </w:r>
      <w:r>
        <w:t xml:space="preserve">   Rena Rouge    </w:t>
      </w:r>
      <w:r>
        <w:t xml:space="preserve">   Carapace    </w:t>
      </w:r>
      <w:r>
        <w:t xml:space="preserve">   Sabrina    </w:t>
      </w:r>
      <w:r>
        <w:t xml:space="preserve">   Kim    </w:t>
      </w:r>
      <w:r>
        <w:t xml:space="preserve">   Nino    </w:t>
      </w:r>
      <w:r>
        <w:t xml:space="preserve">   Alya    </w:t>
      </w:r>
      <w:r>
        <w:t xml:space="preserve">   Chloe    </w:t>
      </w:r>
      <w:r>
        <w:t xml:space="preserve">   Marienette    </w:t>
      </w:r>
      <w:r>
        <w:t xml:space="preserve">   Adrien    </w:t>
      </w:r>
      <w:r>
        <w:t xml:space="preserve">   Hawkmoth    </w:t>
      </w:r>
      <w:r>
        <w:t xml:space="preserve">   Plagg    </w:t>
      </w:r>
      <w:r>
        <w:t xml:space="preserve">   Tikki    </w:t>
      </w:r>
      <w:r>
        <w:t xml:space="preserve">   Catnoir    </w:t>
      </w:r>
      <w:r>
        <w:t xml:space="preserve">   Ladybug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Miraculous Ladybug</dc:title>
  <dcterms:created xsi:type="dcterms:W3CDTF">2021-10-11T12:26:05Z</dcterms:created>
  <dcterms:modified xsi:type="dcterms:W3CDTF">2021-10-11T12:26:05Z</dcterms:modified>
</cp:coreProperties>
</file>