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Miraculous Ladybug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Rena Rouge    </w:t>
      </w:r>
      <w:r>
        <w:t xml:space="preserve">   Cataclysm    </w:t>
      </w:r>
      <w:r>
        <w:t xml:space="preserve">   Lucky Charm    </w:t>
      </w:r>
      <w:r>
        <w:t xml:space="preserve">   Master Fu    </w:t>
      </w:r>
      <w:r>
        <w:t xml:space="preserve">   Plag    </w:t>
      </w:r>
      <w:r>
        <w:t xml:space="preserve">   Tiki    </w:t>
      </w:r>
      <w:r>
        <w:t xml:space="preserve">   Andre    </w:t>
      </w:r>
      <w:r>
        <w:t xml:space="preserve">   Adrien    </w:t>
      </w:r>
      <w:r>
        <w:t xml:space="preserve">   Hawk Moth    </w:t>
      </w:r>
      <w:r>
        <w:t xml:space="preserve">   Akuma    </w:t>
      </w:r>
      <w:r>
        <w:t xml:space="preserve">   Chloe    </w:t>
      </w:r>
      <w:r>
        <w:t xml:space="preserve">   Nino    </w:t>
      </w:r>
      <w:r>
        <w:t xml:space="preserve">   Alya    </w:t>
      </w:r>
      <w:r>
        <w:t xml:space="preserve">   Ladybug    </w:t>
      </w:r>
      <w:r>
        <w:t xml:space="preserve">   Chat Noir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Miraculous Ladybug</dc:title>
  <dcterms:created xsi:type="dcterms:W3CDTF">2021-10-11T12:26:36Z</dcterms:created>
  <dcterms:modified xsi:type="dcterms:W3CDTF">2021-10-11T12:26:36Z</dcterms:modified>
</cp:coreProperties>
</file>