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Miraculous Ladybug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Queen Bee    </w:t>
      </w:r>
      <w:r>
        <w:t xml:space="preserve">   Carapace    </w:t>
      </w:r>
      <w:r>
        <w:t xml:space="preserve">   Wayzz    </w:t>
      </w:r>
      <w:r>
        <w:t xml:space="preserve">   Master Fu    </w:t>
      </w:r>
      <w:r>
        <w:t xml:space="preserve">   Nooroo    </w:t>
      </w:r>
      <w:r>
        <w:t xml:space="preserve">   Plagg    </w:t>
      </w:r>
      <w:r>
        <w:t xml:space="preserve">   Tikki    </w:t>
      </w:r>
      <w:r>
        <w:t xml:space="preserve">   Cat Noir    </w:t>
      </w:r>
      <w:r>
        <w:t xml:space="preserve">   Hawk Moth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Ladybug</dc:title>
  <dcterms:created xsi:type="dcterms:W3CDTF">2021-10-11T12:26:50Z</dcterms:created>
  <dcterms:modified xsi:type="dcterms:W3CDTF">2021-10-11T12:26:50Z</dcterms:modified>
</cp:coreProperties>
</file>