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Miraculous Ladybug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Viperon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Purple Tigeress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Vesperata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Hawk Moth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Mayura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Ladybug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Rena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Carapace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Chat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Pigella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Miraculous Ladybug </dc:title>
  <dcterms:created xsi:type="dcterms:W3CDTF">2021-10-22T03:30:25Z</dcterms:created>
  <dcterms:modified xsi:type="dcterms:W3CDTF">2021-10-22T03:30:25Z</dcterms:modified>
</cp:coreProperties>
</file>