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Miraculous Ladybug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Miraculous    </w:t>
      </w:r>
      <w:r>
        <w:t xml:space="preserve">   AntiBug    </w:t>
      </w:r>
      <w:r>
        <w:t xml:space="preserve">   RinaRuge    </w:t>
      </w:r>
      <w:r>
        <w:t xml:space="preserve">   LadyWifi    </w:t>
      </w:r>
      <w:r>
        <w:t xml:space="preserve">   Luka    </w:t>
      </w:r>
      <w:r>
        <w:t xml:space="preserve">   Ivan    </w:t>
      </w:r>
      <w:r>
        <w:t xml:space="preserve">   Lila    </w:t>
      </w:r>
      <w:r>
        <w:t xml:space="preserve">   Mylene    </w:t>
      </w:r>
      <w:r>
        <w:t xml:space="preserve">   Juleka    </w:t>
      </w:r>
      <w:r>
        <w:t xml:space="preserve">   Ayla    </w:t>
      </w:r>
      <w:r>
        <w:t xml:space="preserve">   Marinette    </w:t>
      </w:r>
      <w:r>
        <w:t xml:space="preserve">   Plagg    </w:t>
      </w:r>
      <w:r>
        <w:t xml:space="preserve">   Rose    </w:t>
      </w:r>
      <w:r>
        <w:t xml:space="preserve">   QueenBee    </w:t>
      </w:r>
      <w:r>
        <w:t xml:space="preserve">   Chloe    </w:t>
      </w:r>
      <w:r>
        <w:t xml:space="preserve">   Tikki    </w:t>
      </w:r>
      <w:r>
        <w:t xml:space="preserve">   HawkMoth    </w:t>
      </w:r>
      <w:r>
        <w:t xml:space="preserve">   Alix    </w:t>
      </w:r>
      <w:r>
        <w:t xml:space="preserve">   Adrien    </w:t>
      </w:r>
      <w:r>
        <w:t xml:space="preserve">   Nino    </w:t>
      </w:r>
      <w:r>
        <w:t xml:space="preserve">   Sabrina    </w:t>
      </w:r>
      <w:r>
        <w:t xml:space="preserve">   Kim    </w:t>
      </w:r>
      <w:r>
        <w:t xml:space="preserve">   Max    </w:t>
      </w:r>
      <w:r>
        <w:t xml:space="preserve">   Ladybug    </w:t>
      </w:r>
      <w:r>
        <w:t xml:space="preserve">   Cat Noir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Ladybug</dc:title>
  <dcterms:created xsi:type="dcterms:W3CDTF">2021-10-11T12:25:54Z</dcterms:created>
  <dcterms:modified xsi:type="dcterms:W3CDTF">2021-10-11T12:25:54Z</dcterms:modified>
</cp:coreProperties>
</file>