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Miraculous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GOD    </w:t>
      </w:r>
      <w:r>
        <w:t xml:space="preserve">   FAITH    </w:t>
      </w:r>
      <w:r>
        <w:t xml:space="preserve">   APOSTLE    </w:t>
      </w:r>
      <w:r>
        <w:t xml:space="preserve">   CHRIST    </w:t>
      </w:r>
      <w:r>
        <w:t xml:space="preserve">   EVANGELIZATION    </w:t>
      </w:r>
      <w:r>
        <w:t xml:space="preserve">   IMAGO DEI    </w:t>
      </w:r>
      <w:r>
        <w:t xml:space="preserve">   LOVE    </w:t>
      </w:r>
      <w:r>
        <w:t xml:space="preserve">   RESURRECTION    </w:t>
      </w:r>
      <w:r>
        <w:t xml:space="preserve">   SACRIFICE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Search</dc:title>
  <dcterms:created xsi:type="dcterms:W3CDTF">2021-10-11T12:25:09Z</dcterms:created>
  <dcterms:modified xsi:type="dcterms:W3CDTF">2021-10-11T12:25:09Z</dcterms:modified>
</cp:coreProperties>
</file>