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Miraculous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TV presenter tries to get the scoop on Ladybug and Chat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Ayla's Blog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Mr.Agreste's secretory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appears in the episode of Volpina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is writen on the book beside Mrs.Agreste's photo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food does Plagg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who has a crush on Marinette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"The Mime" Marinette names a 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Chloes Colour theme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name Kagami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clues</dc:title>
  <dcterms:created xsi:type="dcterms:W3CDTF">2021-10-11T12:25:42Z</dcterms:created>
  <dcterms:modified xsi:type="dcterms:W3CDTF">2021-10-11T12:25:42Z</dcterms:modified>
</cp:coreProperties>
</file>