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Miraculous journey on Peter's Boat</w:t>
      </w:r>
    </w:p>
    <w:p>
      <w:pPr>
        <w:pStyle w:val="Questions"/>
      </w:pPr>
      <w:r>
        <w:t xml:space="preserve">1. ERTPE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JNOH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ESNT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DELSISICP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SHFI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AOBST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ORHSE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JSMAE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EPDE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HRSEFNEMI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Miraculous journey on Peter's Boat</dc:title>
  <dcterms:created xsi:type="dcterms:W3CDTF">2021-10-11T12:26:13Z</dcterms:created>
  <dcterms:modified xsi:type="dcterms:W3CDTF">2021-10-11T12:26:13Z</dcterms:modified>
</cp:coreProperties>
</file>