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Miraculous ladybug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Sabrina Raincomprix    </w:t>
      </w:r>
      <w:r>
        <w:t xml:space="preserve">   Adrien Agreste    </w:t>
      </w:r>
      <w:r>
        <w:t xml:space="preserve">   Alya Césaire    </w:t>
      </w:r>
      <w:r>
        <w:t xml:space="preserve">   Cat Noir    </w:t>
      </w:r>
      <w:r>
        <w:t xml:space="preserve">   Chloé Bourgeois    </w:t>
      </w:r>
      <w:r>
        <w:t xml:space="preserve">   Gabriel Agreste    </w:t>
      </w:r>
      <w:r>
        <w:t xml:space="preserve">   Ladybug    </w:t>
      </w:r>
      <w:r>
        <w:t xml:space="preserve">   Lila Rossi    </w:t>
      </w:r>
      <w:r>
        <w:t xml:space="preserve">   Marinette    </w:t>
      </w:r>
      <w:r>
        <w:t xml:space="preserve">   Nino    </w:t>
      </w:r>
      <w:r>
        <w:t xml:space="preserve">   Plagg    </w:t>
      </w:r>
      <w:r>
        <w:t xml:space="preserve">   Queen Bee    </w:t>
      </w:r>
      <w:r>
        <w:t xml:space="preserve">   tikki    </w:t>
      </w:r>
      <w:r>
        <w:t xml:space="preserve">   Wayzz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Miraculous ladybug </dc:title>
  <dcterms:created xsi:type="dcterms:W3CDTF">2021-10-11T12:27:04Z</dcterms:created>
  <dcterms:modified xsi:type="dcterms:W3CDTF">2021-10-11T12:27:04Z</dcterms:modified>
</cp:coreProperties>
</file>