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Mirai Unit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perfom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musical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player,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a stringed instrument or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Mirai Unit 7 </dc:title>
  <dcterms:created xsi:type="dcterms:W3CDTF">2021-10-11T12:25:56Z</dcterms:created>
  <dcterms:modified xsi:type="dcterms:W3CDTF">2021-10-11T12:25:56Z</dcterms:modified>
</cp:coreProperties>
</file>