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Miranda - May 15,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accomplishments    </w:t>
      </w:r>
      <w:r>
        <w:t xml:space="preserve">   achieve    </w:t>
      </w:r>
      <w:r>
        <w:t xml:space="preserve">   amounts    </w:t>
      </w:r>
      <w:r>
        <w:t xml:space="preserve">   bowls    </w:t>
      </w:r>
      <w:r>
        <w:t xml:space="preserve">   clean    </w:t>
      </w:r>
      <w:r>
        <w:t xml:space="preserve">   composed    </w:t>
      </w:r>
      <w:r>
        <w:t xml:space="preserve">   crow    </w:t>
      </w:r>
      <w:r>
        <w:t xml:space="preserve">   designed    </w:t>
      </w:r>
      <w:r>
        <w:t xml:space="preserve">   groan    </w:t>
      </w:r>
      <w:r>
        <w:t xml:space="preserve">   grown    </w:t>
      </w:r>
      <w:r>
        <w:t xml:space="preserve">   inventions    </w:t>
      </w:r>
      <w:r>
        <w:t xml:space="preserve">   keeps    </w:t>
      </w:r>
      <w:r>
        <w:t xml:space="preserve">   means    </w:t>
      </w:r>
      <w:r>
        <w:t xml:space="preserve">   owe    </w:t>
      </w:r>
      <w:r>
        <w:t xml:space="preserve">   remarkable    </w:t>
      </w:r>
      <w:r>
        <w:t xml:space="preserve">   result    </w:t>
      </w:r>
      <w:r>
        <w:t xml:space="preserve">   roast    </w:t>
      </w:r>
      <w:r>
        <w:t xml:space="preserve">   seated    </w:t>
      </w:r>
      <w:r>
        <w:t xml:space="preserve">   seen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- May 15, 2019</dc:title>
  <dcterms:created xsi:type="dcterms:W3CDTF">2021-10-11T12:26:15Z</dcterms:created>
  <dcterms:modified xsi:type="dcterms:W3CDTF">2021-10-11T12:26:15Z</dcterms:modified>
</cp:coreProperties>
</file>