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Miranda Vs. Arizona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Alvin Moore is Miranda’s ______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Miranda ________ on the fifth and sixth amendment.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case went all the way to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minimum amount of time Miranda was given in prison?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Miranda’s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Miranda was paroled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girl walking when she was kidnapped?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Ernesto do to the 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decision of prison time for Miranda?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two hours of being questioned by the police, Miranda ______ to doing the crime.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Miranda’s killer was arrested, he was read his _______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this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Miranda released the girl near her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this case taken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 Vs. Arizona </dc:title>
  <dcterms:created xsi:type="dcterms:W3CDTF">2021-10-11T12:25:37Z</dcterms:created>
  <dcterms:modified xsi:type="dcterms:W3CDTF">2021-10-11T12:25:37Z</dcterms:modified>
</cp:coreProperties>
</file>