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Miranda v. Arizona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feel guilty about something you give your ______ to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police are there for law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give your _____ when they call you in for questioning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major cases that the state court cannot handle will go the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 of this case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 during 1966 was Lyndon B.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convict you of a crime the court must have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case is about Ernesto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city in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take someone its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police suspect you they out you in a _____ to be identified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get called in for court you have to serve _____ duty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police arrest you they have to read you your Miranda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Miranda v. Arizona </dc:title>
  <dcterms:created xsi:type="dcterms:W3CDTF">2021-10-11T12:25:18Z</dcterms:created>
  <dcterms:modified xsi:type="dcterms:W3CDTF">2021-10-11T12:25:18Z</dcterms:modified>
</cp:coreProperties>
</file>