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Miranda's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2 shapes that have proportional sides and congruent angles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shape that has 3 angles that all add up to 180 degrees?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classification does all numbers fall under?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2 cubed?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number that can be written as a simple fraction using integers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subject does Mr. Wingard teach?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type of notation does this demonstrate- 400,000,000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notation does this demonstrate- 4x10^8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are all positive numbers on a number 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All numbers on a number line are called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all positive numbers on a number line including zero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transformation creates a mirrored image?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number that can't be written as a simple fraction using integers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symbol is on a translated image?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point in which a graphed line meets the y axis is called the y-________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image before a transformation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notation does this demonstrate- 4E+8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founder of the Pythagorean theorem?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2 angles that add up to 180 degrees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an image after a transformation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are 2 angles that add up to 90 degrees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a relationship where every input has only 1 output?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type of number line do you use when estimating radicals?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are 2 shapes that are the exact same size and shape called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steepness of a line called?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Miranda's crossword puzzle</dc:title>
  <dcterms:created xsi:type="dcterms:W3CDTF">2021-10-11T12:26:17Z</dcterms:created>
  <dcterms:modified xsi:type="dcterms:W3CDTF">2021-10-11T12:26:17Z</dcterms:modified>
</cp:coreProperties>
</file>