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Miriam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AARON    </w:t>
      </w:r>
      <w:r>
        <w:t xml:space="preserve">   BROTHER    </w:t>
      </w:r>
      <w:r>
        <w:t xml:space="preserve">   CLOUD    </w:t>
      </w:r>
      <w:r>
        <w:t xml:space="preserve">   CUSHITE    </w:t>
      </w:r>
      <w:r>
        <w:t xml:space="preserve">   FAITHFUL    </w:t>
      </w:r>
      <w:r>
        <w:t xml:space="preserve">   HEAL    </w:t>
      </w:r>
      <w:r>
        <w:t xml:space="preserve">   LEPROSY    </w:t>
      </w:r>
      <w:r>
        <w:t xml:space="preserve">   LORD    </w:t>
      </w:r>
      <w:r>
        <w:t xml:space="preserve">   MIRIAM    </w:t>
      </w:r>
      <w:r>
        <w:t xml:space="preserve">   MOSES    </w:t>
      </w:r>
      <w:r>
        <w:t xml:space="preserve">   SERVANT    </w:t>
      </w:r>
      <w:r>
        <w:t xml:space="preserve">   SEVEN DAYS    </w:t>
      </w:r>
      <w:r>
        <w:t xml:space="preserve">   SISTER    </w:t>
      </w:r>
      <w:r>
        <w:t xml:space="preserve">   SKIN    </w:t>
      </w:r>
      <w:r>
        <w:t xml:space="preserve">   TABERNACLE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Miriam</dc:title>
  <dcterms:created xsi:type="dcterms:W3CDTF">2021-10-11T12:25:15Z</dcterms:created>
  <dcterms:modified xsi:type="dcterms:W3CDTF">2021-10-11T12:25:15Z</dcterms:modified>
</cp:coreProperties>
</file>