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Miriam Schapiro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Hardworking    </w:t>
      </w:r>
      <w:r>
        <w:t xml:space="preserve">   Sculptor    </w:t>
      </w:r>
      <w:r>
        <w:t xml:space="preserve">   Painting    </w:t>
      </w:r>
      <w:r>
        <w:t xml:space="preserve">   Clothing    </w:t>
      </w:r>
      <w:r>
        <w:t xml:space="preserve">   Women    </w:t>
      </w:r>
      <w:r>
        <w:t xml:space="preserve">   Mother    </w:t>
      </w:r>
      <w:r>
        <w:t xml:space="preserve">   MiMi    </w:t>
      </w:r>
      <w:r>
        <w:t xml:space="preserve">   Leader    </w:t>
      </w:r>
      <w:r>
        <w:t xml:space="preserve">   Feminist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Miriam Schapiro</dc:title>
  <dcterms:created xsi:type="dcterms:W3CDTF">2021-10-11T12:25:40Z</dcterms:created>
  <dcterms:modified xsi:type="dcterms:W3CDTF">2021-10-11T12:25:40Z</dcterms:modified>
</cp:coreProperties>
</file>