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Miriam Uses Her Wits!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Maids    </w:t>
      </w:r>
      <w:r>
        <w:t xml:space="preserve">   Mother    </w:t>
      </w:r>
      <w:r>
        <w:t xml:space="preserve">   Princess    </w:t>
      </w:r>
      <w:r>
        <w:t xml:space="preserve">   Nurse    </w:t>
      </w:r>
      <w:r>
        <w:t xml:space="preserve">   Hide    </w:t>
      </w:r>
      <w:r>
        <w:t xml:space="preserve">   Tar    </w:t>
      </w:r>
      <w:r>
        <w:t xml:space="preserve">   Basket    </w:t>
      </w:r>
      <w:r>
        <w:t xml:space="preserve">   River    </w:t>
      </w:r>
      <w:r>
        <w:t xml:space="preserve">   Miriam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Miriam Uses Her Wits!</dc:title>
  <dcterms:created xsi:type="dcterms:W3CDTF">2021-10-11T12:25:22Z</dcterms:created>
  <dcterms:modified xsi:type="dcterms:W3CDTF">2021-10-11T12:25:22Z</dcterms:modified>
</cp:coreProperties>
</file>