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Miriam and Aaron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Spoke    </w:t>
      </w:r>
      <w:r>
        <w:t xml:space="preserve">   Departed    </w:t>
      </w:r>
      <w:r>
        <w:t xml:space="preserve">   Punished    </w:t>
      </w:r>
      <w:r>
        <w:t xml:space="preserve">   Camp    </w:t>
      </w:r>
      <w:r>
        <w:t xml:space="preserve">   Cloud    </w:t>
      </w:r>
      <w:r>
        <w:t xml:space="preserve">   Prophetess    </w:t>
      </w:r>
      <w:r>
        <w:t xml:space="preserve">   Leprosy    </w:t>
      </w:r>
      <w:r>
        <w:t xml:space="preserve">   Priest    </w:t>
      </w:r>
      <w:r>
        <w:t xml:space="preserve">   Tabernacle    </w:t>
      </w:r>
      <w:r>
        <w:t xml:space="preserve">   Moses    </w:t>
      </w:r>
      <w:r>
        <w:t xml:space="preserve">   Aaron    </w:t>
      </w:r>
      <w:r>
        <w:t xml:space="preserve">   Miriam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Miriam and Aaron</dc:title>
  <dcterms:created xsi:type="dcterms:W3CDTF">2021-10-11T12:25:17Z</dcterms:created>
  <dcterms:modified xsi:type="dcterms:W3CDTF">2021-10-11T12:25:17Z</dcterms:modified>
</cp:coreProperties>
</file>