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Miriam's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temple    </w:t>
      </w:r>
      <w:r>
        <w:t xml:space="preserve">   enemies    </w:t>
      </w:r>
      <w:r>
        <w:t xml:space="preserve">   horses    </w:t>
      </w:r>
      <w:r>
        <w:t xml:space="preserve">   Aaron    </w:t>
      </w:r>
      <w:r>
        <w:t xml:space="preserve">   Israelites    </w:t>
      </w:r>
      <w:r>
        <w:t xml:space="preserve">   dance    </w:t>
      </w:r>
      <w:r>
        <w:t xml:space="preserve">   tambourine    </w:t>
      </w:r>
      <w:r>
        <w:t xml:space="preserve">   sing    </w:t>
      </w:r>
      <w:r>
        <w:t xml:space="preserve">   chariots    </w:t>
      </w:r>
      <w:r>
        <w:t xml:space="preserve">   king    </w:t>
      </w:r>
      <w:r>
        <w:t xml:space="preserve">   Egypt    </w:t>
      </w:r>
      <w:r>
        <w:t xml:space="preserve">   victory    </w:t>
      </w:r>
      <w:r>
        <w:t xml:space="preserve">   praises    </w:t>
      </w:r>
      <w:r>
        <w:t xml:space="preserve">   Moses    </w:t>
      </w:r>
      <w:r>
        <w:t xml:space="preserve">   Miriam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Miriam's Song</dc:title>
  <dcterms:created xsi:type="dcterms:W3CDTF">2021-10-11T12:25:35Z</dcterms:created>
  <dcterms:modified xsi:type="dcterms:W3CDTF">2021-10-11T12:25:35Z</dcterms:modified>
</cp:coreProperties>
</file>