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“Mirror In The Sky” Crossword -By Julia 8B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Tara’s mom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Nick’s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“Mirror In The Sky”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does the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Tara’s dad’s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Tara’s dad give her a teaspoon of every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Halle’s dog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Tara’s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Tara’s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Tara and her dad see a bunch of popular kids the day before the first day of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Tara shocked at when he started talking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Tara’s Mom’s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new universe that was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Tara’s family move to Connecticut from??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Tara’s best friend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form of communication throughout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that the book is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Tara look up to as her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Tara have any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character’s best friend that moved 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“Mirror In The Sky” Crossword -By Julia 8B</dc:title>
  <dcterms:created xsi:type="dcterms:W3CDTF">2021-10-10T23:53:05Z</dcterms:created>
  <dcterms:modified xsi:type="dcterms:W3CDTF">2021-10-10T23:53:05Z</dcterms:modified>
</cp:coreProperties>
</file>