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Mirror Lenses Refracting and Reflecting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outward-curved lens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object uses different lenses to magnify and enhance the appearance of an object we are observing.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either refracts, reflects, or absorbs light to change the way view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sensitive membrane at the back of the inside of an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______ makes things 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our eyes go through this process to give us 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______ focuses light waves on the retina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Able to be seen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windows are ______, because we can see through them and they absorb a little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use this to see our reflection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Where a wave moves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of seeing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device uses highly concentrated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we look at a table and cannot see through it, the table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An inward-curved lens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Mirror Lenses Refracting and Reflecting Crossword </dc:title>
  <dcterms:created xsi:type="dcterms:W3CDTF">2022-08-22T22:55:51Z</dcterms:created>
  <dcterms:modified xsi:type="dcterms:W3CDTF">2022-08-22T22:55:51Z</dcterms:modified>
</cp:coreProperties>
</file>