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Mirror,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deed    </w:t>
      </w:r>
      <w:r>
        <w:t xml:space="preserve">   forgiveness    </w:t>
      </w:r>
      <w:r>
        <w:t xml:space="preserve">   helpful    </w:t>
      </w:r>
      <w:r>
        <w:t xml:space="preserve">   Jesus    </w:t>
      </w:r>
      <w:r>
        <w:t xml:space="preserve">   kindness    </w:t>
      </w:r>
      <w:r>
        <w:t xml:space="preserve">   Lord    </w:t>
      </w:r>
      <w:r>
        <w:t xml:space="preserve">   love    </w:t>
      </w:r>
      <w:r>
        <w:t xml:space="preserve">   mirror    </w:t>
      </w:r>
      <w:r>
        <w:t xml:space="preserve">   name    </w:t>
      </w:r>
      <w:r>
        <w:t xml:space="preserve">   reflect    </w:t>
      </w:r>
      <w:r>
        <w:t xml:space="preserve">   talk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Mirror, Mirror</dc:title>
  <dcterms:created xsi:type="dcterms:W3CDTF">2021-10-11T12:25:13Z</dcterms:created>
  <dcterms:modified xsi:type="dcterms:W3CDTF">2021-10-11T12:25:13Z</dcterms:modified>
</cp:coreProperties>
</file>