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Mirror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Northern Borders    </w:t>
      </w:r>
      <w:r>
        <w:t xml:space="preserve">   Farmlands    </w:t>
      </w:r>
      <w:r>
        <w:t xml:space="preserve">   Dark Forest    </w:t>
      </w:r>
      <w:r>
        <w:t xml:space="preserve">   Glass coffin    </w:t>
      </w:r>
      <w:r>
        <w:t xml:space="preserve">   Anne    </w:t>
      </w:r>
      <w:r>
        <w:t xml:space="preserve">   Dark magic    </w:t>
      </w:r>
      <w:r>
        <w:t xml:space="preserve">   Castle    </w:t>
      </w:r>
      <w:r>
        <w:t xml:space="preserve">   King Georg    </w:t>
      </w:r>
      <w:r>
        <w:t xml:space="preserve">   Queen Katherine    </w:t>
      </w:r>
      <w:r>
        <w:t xml:space="preserve">   Dwarfs    </w:t>
      </w:r>
      <w:r>
        <w:t xml:space="preserve">   Magic Mirror    </w:t>
      </w:r>
      <w:r>
        <w:t xml:space="preserve">   Poison apple    </w:t>
      </w:r>
      <w:r>
        <w:t xml:space="preserve">   Henrich    </w:t>
      </w:r>
      <w:r>
        <w:t xml:space="preserve">   Evil Queen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 Mirror</dc:title>
  <dcterms:created xsi:type="dcterms:W3CDTF">2021-10-11T12:26:57Z</dcterms:created>
  <dcterms:modified xsi:type="dcterms:W3CDTF">2021-10-11T12:26:57Z</dcterms:modified>
</cp:coreProperties>
</file>