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Mirror Mirror on the Wall....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white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 Ho, Heigh Ho it's off to ______ we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White took the _________ from the stranger.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when we are most ______ that sometimes we find our truest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dwarf needs to set an alarm clock!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of Snow White's does the huntsman need to bring to the evil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as black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Evil Queen became an old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give a gift of kleenex to this dwarf!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dwarf was very shy.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Evil Queen sent Snow White to the dark, dark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broke the spell: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dwarf probably smiles a lot!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dwarfs =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 Mirror on the wall, who's the ___________ of them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White took just one ________ and fell into a deep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red as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Evil Queen was jealous of Snow White's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 ________, there is no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______________while you work!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Mirror on the Wall....</dc:title>
  <dcterms:created xsi:type="dcterms:W3CDTF">2021-10-11T12:26:02Z</dcterms:created>
  <dcterms:modified xsi:type="dcterms:W3CDTF">2021-10-11T12:26:02Z</dcterms:modified>
</cp:coreProperties>
</file>