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Inverted    </w:t>
      </w:r>
      <w:r>
        <w:t xml:space="preserve">   upright    </w:t>
      </w:r>
      <w:r>
        <w:t xml:space="preserve">   Real    </w:t>
      </w:r>
      <w:r>
        <w:t xml:space="preserve">   Virtual    </w:t>
      </w:r>
      <w:r>
        <w:t xml:space="preserve">   Physics    </w:t>
      </w:r>
      <w:r>
        <w:t xml:space="preserve">   Science    </w:t>
      </w:r>
      <w:r>
        <w:t xml:space="preserve">   Ray    </w:t>
      </w:r>
      <w:r>
        <w:t xml:space="preserve">   Reflect    </w:t>
      </w:r>
      <w:r>
        <w:t xml:space="preserve">   Plain    </w:t>
      </w:r>
      <w:r>
        <w:t xml:space="preserve">   Convex    </w:t>
      </w:r>
      <w:r>
        <w:t xml:space="preserve">   Concave    </w:t>
      </w:r>
      <w:r>
        <w:t xml:space="preserve">   Mirror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</dc:title>
  <dcterms:created xsi:type="dcterms:W3CDTF">2021-10-11T12:26:24Z</dcterms:created>
  <dcterms:modified xsi:type="dcterms:W3CDTF">2021-10-11T12:26:24Z</dcterms:modified>
</cp:coreProperties>
</file>