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 in the Sky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Taras E-mail username?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have Halle and Nick been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Halle tell that she was breakkng up with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Halle and Veronica call stupid?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he not consider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beginning of the year, Tara sat with only this person at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Tara's dad originally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Halle's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he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the dog that got hit a puppy or was it fully grown?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Terra Nova in the same galaxy, or a different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picked up Tara for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moving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pets does Tara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Halle's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wslas the reason that Mr. Grover moved to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Halle have in her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kids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Megs E-mail username?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Tara feel when Nick wasn't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dog that got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car do that hit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he tell you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Tara and Nick alone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in the Sky Crossword</dc:title>
  <dcterms:created xsi:type="dcterms:W3CDTF">2021-10-11T12:25:31Z</dcterms:created>
  <dcterms:modified xsi:type="dcterms:W3CDTF">2021-10-11T12:25:31Z</dcterms:modified>
</cp:coreProperties>
</file>