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Mirror in the Sky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Tara consider her new friends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kisses Tara?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Tara putting on her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Mr. Grover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photo from Terra Nova, what fruit are they selling?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Tara's parents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Halle break up with Nick?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people kill Michiko Natori?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always in the nurse's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Tara think Mrs. Treem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Tara's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substitutes name that filled in for Mr. Grover?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solved the differential equation for the two-body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made fun of Tara?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protestor outside of the market call Tara?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Tara study in ninth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Tara's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Margaret Attwood's poem was named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gate that is locked?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was Tara made fun of in middle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likes Tara's bracelet?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Meg come back from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Tara secretly dislike?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riots break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Tara do when her mother tells her she is moving to California?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 in the Sky Crossword</dc:title>
  <dcterms:created xsi:type="dcterms:W3CDTF">2021-10-11T12:25:33Z</dcterms:created>
  <dcterms:modified xsi:type="dcterms:W3CDTF">2021-10-11T12:25:33Z</dcterms:modified>
</cp:coreProperties>
</file>