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Mirrors/Waves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beat    </w:t>
      </w:r>
      <w:r>
        <w:t xml:space="preserve">   consonance    </w:t>
      </w:r>
      <w:r>
        <w:t xml:space="preserve">   dissonance    </w:t>
      </w:r>
      <w:r>
        <w:t xml:space="preserve">   harmonics    </w:t>
      </w:r>
      <w:r>
        <w:t xml:space="preserve">   fundamental    </w:t>
      </w:r>
      <w:r>
        <w:t xml:space="preserve">   openpiperesonator    </w:t>
      </w:r>
      <w:r>
        <w:t xml:space="preserve">   closedpiperesonator    </w:t>
      </w:r>
      <w:r>
        <w:t xml:space="preserve">   doppler effect    </w:t>
      </w:r>
      <w:r>
        <w:t xml:space="preserve">   decibel    </w:t>
      </w:r>
      <w:r>
        <w:t xml:space="preserve">   sound level    </w:t>
      </w:r>
      <w:r>
        <w:t xml:space="preserve">   loudness    </w:t>
      </w:r>
      <w:r>
        <w:t xml:space="preserve">   pitch    </w:t>
      </w:r>
      <w:r>
        <w:t xml:space="preserve">   Sound wave    </w:t>
      </w:r>
      <w:r>
        <w:t xml:space="preserve">   magnification    </w:t>
      </w:r>
      <w:r>
        <w:t xml:space="preserve">   spherical abberation    </w:t>
      </w:r>
      <w:r>
        <w:t xml:space="preserve">   real image    </w:t>
      </w:r>
      <w:r>
        <w:t xml:space="preserve">   focal length    </w:t>
      </w:r>
      <w:r>
        <w:t xml:space="preserve">   focal point    </w:t>
      </w:r>
      <w:r>
        <w:t xml:space="preserve">   Principal Axis    </w:t>
      </w:r>
      <w:r>
        <w:t xml:space="preserve">   Virtual Image    </w:t>
      </w:r>
      <w:r>
        <w:t xml:space="preserve">   Image    </w:t>
      </w:r>
      <w:r>
        <w:t xml:space="preserve">   Object    </w:t>
      </w:r>
      <w:r>
        <w:t xml:space="preserve">   Diffuse Reflection    </w:t>
      </w:r>
      <w:r>
        <w:t xml:space="preserve">   Specular Reflection    </w:t>
      </w:r>
      <w:r>
        <w:t xml:space="preserve">   Plane Mirror    </w:t>
      </w:r>
      <w:r>
        <w:t xml:space="preserve">   Convex Mirror    </w:t>
      </w:r>
      <w:r>
        <w:t xml:space="preserve">   Concave Mirror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Mirrors/Waves</dc:title>
  <dcterms:created xsi:type="dcterms:W3CDTF">2021-10-11T12:26:49Z</dcterms:created>
  <dcterms:modified xsi:type="dcterms:W3CDTF">2021-10-11T12:26:49Z</dcterms:modified>
</cp:coreProperties>
</file>