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Mirrors &amp;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Thicker at the center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surface coated with a metal amalgam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Emited by luminous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at which light rays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rays actually pass through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or planar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Curves light away from its middle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Twice the distance of the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passes through the middle of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of the principal focus from the optical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Bends light away from its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Thinner at the center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Traces back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actual light rays pass through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transparent optical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&amp; Lenses</dc:title>
  <dcterms:created xsi:type="dcterms:W3CDTF">2022-08-13T14:40:58Z</dcterms:created>
  <dcterms:modified xsi:type="dcterms:W3CDTF">2022-08-13T14:40:58Z</dcterms:modified>
</cp:coreProperties>
</file>