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lenses    </w:t>
      </w:r>
      <w:r>
        <w:t xml:space="preserve">   angle    </w:t>
      </w:r>
      <w:r>
        <w:t xml:space="preserve">   convex    </w:t>
      </w:r>
      <w:r>
        <w:t xml:space="preserve">   focal    </w:t>
      </w:r>
      <w:r>
        <w:t xml:space="preserve">   glass    </w:t>
      </w:r>
      <w:r>
        <w:t xml:space="preserve">   image    </w:t>
      </w:r>
      <w:r>
        <w:t xml:space="preserve">   inverted    </w:t>
      </w:r>
      <w:r>
        <w:t xml:space="preserve">   light    </w:t>
      </w:r>
      <w:r>
        <w:t xml:space="preserve">   Mirror    </w:t>
      </w:r>
      <w:r>
        <w:t xml:space="preserve">   parallel    </w:t>
      </w:r>
      <w:r>
        <w:t xml:space="preserve">   plane    </w:t>
      </w:r>
      <w:r>
        <w:t xml:space="preserve">   ray    </w:t>
      </w:r>
      <w:r>
        <w:t xml:space="preserve">   reflective    </w:t>
      </w:r>
      <w:r>
        <w:t xml:space="preserve">   refraction    </w:t>
      </w:r>
      <w:r>
        <w:t xml:space="preserve">   virtual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</dc:title>
  <dcterms:created xsi:type="dcterms:W3CDTF">2021-10-11T12:26:52Z</dcterms:created>
  <dcterms:modified xsi:type="dcterms:W3CDTF">2021-10-11T12:26:52Z</dcterms:modified>
</cp:coreProperties>
</file>