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parallel rays of light hit a smooth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mirror with a surface that curves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of a distant object caused by refraction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positions determines whether a convex lens forms a __________ or a virtual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curved piece of glass or other transparent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images formed by __________ are always smaller than the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sheet of glass that has a smooth, silver colored coating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concave lens can only produce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much a ray of light bends when it enters that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upright image that forms where light seems to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parallel ray of light hit a bumpy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rays parallel to the optical axis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lens thicker in the center than the 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that divides a mirror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lens that is thinner in the center than the 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copy of a image formed by a reflected or refracted rays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2021-10-11T12:25:37Z</dcterms:created>
  <dcterms:modified xsi:type="dcterms:W3CDTF">2021-10-11T12:25:37Z</dcterms:modified>
</cp:coreProperties>
</file>