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Mirrors and Lenses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Virtual image    </w:t>
      </w:r>
      <w:r>
        <w:t xml:space="preserve">   Meridional ray    </w:t>
      </w:r>
      <w:r>
        <w:t xml:space="preserve">   Incident ray    </w:t>
      </w:r>
      <w:r>
        <w:t xml:space="preserve">   Skewray    </w:t>
      </w:r>
      <w:r>
        <w:t xml:space="preserve">   Angle reflection    </w:t>
      </w:r>
      <w:r>
        <w:t xml:space="preserve">   Plane    </w:t>
      </w:r>
      <w:r>
        <w:t xml:space="preserve">   Concave    </w:t>
      </w:r>
      <w:r>
        <w:t xml:space="preserve">   Convex    </w:t>
      </w:r>
      <w:r>
        <w:t xml:space="preserve">   Diverge    </w:t>
      </w:r>
      <w:r>
        <w:t xml:space="preserve">   Optics    </w:t>
      </w:r>
      <w:r>
        <w:t xml:space="preserve">   Reflection    </w:t>
      </w:r>
      <w:r>
        <w:t xml:space="preserve">   Difuse    </w:t>
      </w:r>
      <w:r>
        <w:t xml:space="preserve">   Light wave    </w:t>
      </w:r>
      <w:r>
        <w:t xml:space="preserve">   Refraction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Mirrors and Lenses </dc:title>
  <dcterms:created xsi:type="dcterms:W3CDTF">2021-10-11T12:25:36Z</dcterms:created>
  <dcterms:modified xsi:type="dcterms:W3CDTF">2021-10-11T12:25:36Z</dcterms:modified>
</cp:coreProperties>
</file>