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Mirrors and Lenses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rays parallel to the optical axis reflect and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mirror with a surface that curves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that divides a mirror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sheet of glass that has a smooth, silver-colored coating on one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copy of an object formed by reflected or refracted rays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lens that is thicker in the center than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image you see in a plane mirror.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mirror with a surface that curves inward like the inside of 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lens that is thinner in the center than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upside-down image formed where rays of light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curved piece of glass or other transparent material that refracts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image of a distant object caused by the refraction of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Crossword Puzzle</dc:title>
  <dcterms:created xsi:type="dcterms:W3CDTF">2022-08-22T21:57:45Z</dcterms:created>
  <dcterms:modified xsi:type="dcterms:W3CDTF">2022-08-22T21:57:45Z</dcterms:modified>
</cp:coreProperties>
</file>