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Mirrors and Lenses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lens that is thinner in the center than at the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copy of the object formed by reflected or refracted rays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straight line used to represent a light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mirror that is a flat sheet of glass that has a smooth, silver- coating on one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line that divides a mirror in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mirror with a surface that curves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image that forms where light seems to come from.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lens that is thicker in the center than at the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mirror with a surface that curves inward like the inside of a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type of image that forms when light rays actually meet.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 - Crossword Puzzle</dc:title>
  <dcterms:created xsi:type="dcterms:W3CDTF">2022-09-03T14:36:09Z</dcterms:created>
  <dcterms:modified xsi:type="dcterms:W3CDTF">2022-09-03T14:36:09Z</dcterms:modified>
</cp:coreProperties>
</file>