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 surface is curved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 linnig of the eye that converts light into electrical signals that the brain interprets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Transparent material with a curved surface that refract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straight line drawn perpendicular to the center of the mirror's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Transparent covering on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light waves pass through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on the optical axis through which parallel light rays are reflected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Images are virtual,______and smaller than the actual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Thicker in the middle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from the mirror center the focal point is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two convex lenses to magnify small,close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flat,smooth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rays converge to from the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 Crossword</dc:title>
  <dcterms:created xsi:type="dcterms:W3CDTF">2022-08-05T19:52:34Z</dcterms:created>
  <dcterms:modified xsi:type="dcterms:W3CDTF">2022-08-05T19:52:34Z</dcterms:modified>
</cp:coreProperties>
</file>