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tend to meet in a point or line; incline toward each other, as lines that are not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The branch of physics which involves the behaviour and properties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surface that is curved or rounded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ray that passes through the axis of an optical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A two-dimensional surface, any two of whose points can be joined by a straight line that lies entirely in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angle which the indecent ray makes the normal equal to the angle and the reflected Ray make the same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A ray of light that strikes a surface. The angle between this ray and the perpendicular or normal to the surface is the angle of 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scatter or cause to scatter; disseminate; disperse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Aray that does not propagate in a plane that contains both the object point and the optical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beam of light crosses the boundary between a vacuum and another medium, or between two different media, the wavelength of the light changes, but the frequency remains consta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between the surface normal and the reflected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on the axis of a lens or mirror to which parallel rays of light converge or from which they appear to diverge after refraction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direction of a propagating wave, such as light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Curved like a segment of the interior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move, lie, or extend in different directions from a common point; branch off.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</dc:title>
  <dcterms:created xsi:type="dcterms:W3CDTF">2021-10-11T12:26:03Z</dcterms:created>
  <dcterms:modified xsi:type="dcterms:W3CDTF">2021-10-11T12:26:03Z</dcterms:modified>
</cp:coreProperties>
</file>