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Mirrors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large concave mirror to gather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small things easier to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two convex lenses, one at each end of a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your eyes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you see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Magnifies an image so you can see it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mirror with a surface that curves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Reflects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Thicker in the center than at the edges</w:t>
            </w:r>
          </w:p>
        </w:tc>
      </w:tr>
    </w:tbl>
    <w:p>
      <w:pPr>
        <w:pStyle w:val="WordBankMedium"/>
      </w:pPr>
      <w:r>
        <w:t xml:space="preserve">   Mirror    </w:t>
      </w:r>
      <w:r>
        <w:t xml:space="preserve">   Sunglasses    </w:t>
      </w:r>
      <w:r>
        <w:t xml:space="preserve">   Microscope    </w:t>
      </w:r>
      <w:r>
        <w:t xml:space="preserve">   Glasses    </w:t>
      </w:r>
      <w:r>
        <w:t xml:space="preserve">   Lenses    </w:t>
      </w:r>
      <w:r>
        <w:t xml:space="preserve">   Convex mirror    </w:t>
      </w:r>
      <w:r>
        <w:t xml:space="preserve">   Convex lens    </w:t>
      </w:r>
      <w:r>
        <w:t xml:space="preserve">   Eyepiece    </w:t>
      </w:r>
      <w:r>
        <w:t xml:space="preserve">   Reflecting telescope     </w:t>
      </w:r>
      <w:r>
        <w:t xml:space="preserve">   Refracting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</dc:title>
  <dcterms:created xsi:type="dcterms:W3CDTF">2021-10-11T12:26:07Z</dcterms:created>
  <dcterms:modified xsi:type="dcterms:W3CDTF">2021-10-11T12:26:07Z</dcterms:modified>
</cp:coreProperties>
</file>