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rays come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Perpendicular to surface of mirror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Mirror is _____ because you can see through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wave bounces off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how light behaves?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 to incoming rays?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to outgoing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 that is curved inwards?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things 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rays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wave bends as it enters the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Mirror that expands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Transmission of light that causes distortion?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Parallel rays come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works by refraction of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2021-10-11T12:26:23Z</dcterms:created>
  <dcterms:modified xsi:type="dcterms:W3CDTF">2021-10-11T12:26:23Z</dcterms:modified>
</cp:coreProperties>
</file>