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Mirrors and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light bends?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will refract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material lets all of the light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created through refraction?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object that will reflect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Bends light to make objects look bigger?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light bounces?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material lets some of the light through?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that reflects all of the other colors?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travels in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optical instrument that uses two convex lenses with relatively short focal lengths to magnify small, close-up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object is used to help the 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object shows a reflection?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material lets none of the light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that absorbs all of the other colors?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 and Lenses</dc:title>
  <dcterms:created xsi:type="dcterms:W3CDTF">2021-10-11T12:26:25Z</dcterms:created>
  <dcterms:modified xsi:type="dcterms:W3CDTF">2021-10-11T12:26:25Z</dcterms:modified>
</cp:coreProperties>
</file>