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Mirrors and Lenses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we use this to see our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process gives us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focuses light waves on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sensitive membrane at the back of the inside of an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light bounces off a mirror to show us how we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optical tool that uses refraction to separate different wavelengths that make up white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refract light entering the eye and sends it to the back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object uses different lenses to magnify and enhance the appearance of an object we are observing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regulates the amount of light entering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an outward-curved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inward-curved lens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Mirrors and Lenses</dc:title>
  <dcterms:created xsi:type="dcterms:W3CDTF">2022-08-22T22:36:45Z</dcterms:created>
  <dcterms:modified xsi:type="dcterms:W3CDTF">2022-08-22T22:36:45Z</dcterms:modified>
</cp:coreProperties>
</file>