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Mirrors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image    </w:t>
      </w:r>
      <w:r>
        <w:t xml:space="preserve">   shadow    </w:t>
      </w:r>
      <w:r>
        <w:t xml:space="preserve">   focal point    </w:t>
      </w:r>
      <w:r>
        <w:t xml:space="preserve">   normal    </w:t>
      </w:r>
      <w:r>
        <w:t xml:space="preserve">   source    </w:t>
      </w:r>
      <w:r>
        <w:t xml:space="preserve">   refraction    </w:t>
      </w:r>
      <w:r>
        <w:t xml:space="preserve">   lens    </w:t>
      </w:r>
      <w:r>
        <w:t xml:space="preserve">   mirror    </w:t>
      </w:r>
      <w:r>
        <w:t xml:space="preserve">   reflected    </w:t>
      </w:r>
      <w:r>
        <w:t xml:space="preserve">   incident    </w:t>
      </w:r>
      <w:r>
        <w:t xml:space="preserve">   diverging    </w:t>
      </w:r>
      <w:r>
        <w:t xml:space="preserve">   converging    </w:t>
      </w:r>
      <w:r>
        <w:t xml:space="preserve">   concave    </w:t>
      </w:r>
      <w:r>
        <w:t xml:space="preserve">   convex    </w:t>
      </w:r>
      <w:r>
        <w:t xml:space="preserve">   light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</dc:title>
  <dcterms:created xsi:type="dcterms:W3CDTF">2021-10-11T12:26:29Z</dcterms:created>
  <dcterms:modified xsi:type="dcterms:W3CDTF">2021-10-11T12:26:29Z</dcterms:modified>
</cp:coreProperties>
</file>