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Mirrors and lenses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Point on the optical axis through which parallel light rays are teflected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Transparent covering on eyeball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Light rays converge to form the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Images are virtual,_______,and smaller than the actual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Flat,smooth mirror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Imaginary straight line drawn perpendicular to the center of the mirror's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 two convex lenseavto magnify small close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Mirror surface is curved inward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Distances from the mirror center to the focal point is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Inner lining of the eye that  converts light intoelectrical signals that the brain interprets</w:t>
            </w:r>
          </w:p>
        </w:tc>
      </w:tr>
    </w:tbl>
    <w:p>
      <w:pPr>
        <w:pStyle w:val="WordBankMedium"/>
      </w:pPr>
      <w:r>
        <w:t xml:space="preserve">   Concave mirror    </w:t>
      </w:r>
      <w:r>
        <w:t xml:space="preserve">   Real images    </w:t>
      </w:r>
      <w:r>
        <w:t xml:space="preserve">   Cornea    </w:t>
      </w:r>
      <w:r>
        <w:t xml:space="preserve">   Retina    </w:t>
      </w:r>
      <w:r>
        <w:t xml:space="preserve">   Microscope    </w:t>
      </w:r>
      <w:r>
        <w:t xml:space="preserve">   Plane mirror    </w:t>
      </w:r>
      <w:r>
        <w:t xml:space="preserve">   Optical axis    </w:t>
      </w:r>
      <w:r>
        <w:t xml:space="preserve">   Focal length    </w:t>
      </w:r>
      <w:r>
        <w:t xml:space="preserve">   Upright    </w:t>
      </w:r>
      <w:r>
        <w:t xml:space="preserve">   Focal point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Mirrors and lenses crossword</dc:title>
  <dcterms:created xsi:type="dcterms:W3CDTF">2021-10-11T12:26:34Z</dcterms:created>
  <dcterms:modified xsi:type="dcterms:W3CDTF">2021-10-11T12:26:34Z</dcterms:modified>
</cp:coreProperties>
</file>