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minor bad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spell a word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someone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wrong decision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in the wrong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act out badly or in a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guide someone into a wrong decision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Mis-</dc:title>
  <dcterms:created xsi:type="dcterms:W3CDTF">2021-10-11T12:26:12Z</dcterms:created>
  <dcterms:modified xsi:type="dcterms:W3CDTF">2021-10-11T12:26:12Z</dcterms:modified>
</cp:coreProperties>
</file>