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 Alimentos Favoritos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sorbete    </w:t>
      </w:r>
      <w:r>
        <w:t xml:space="preserve">   arandano    </w:t>
      </w:r>
      <w:r>
        <w:t xml:space="preserve">   te verde    </w:t>
      </w:r>
      <w:r>
        <w:t xml:space="preserve">   agua    </w:t>
      </w:r>
      <w:r>
        <w:t xml:space="preserve">   huevos    </w:t>
      </w:r>
      <w:r>
        <w:t xml:space="preserve">   yogur    </w:t>
      </w:r>
      <w:r>
        <w:t xml:space="preserve">   zalamero    </w:t>
      </w:r>
      <w:r>
        <w:t xml:space="preserve">   papas fritas    </w:t>
      </w:r>
      <w:r>
        <w:t xml:space="preserve">   queso asado    </w:t>
      </w:r>
      <w:r>
        <w:t xml:space="preserve">   cerdo    </w:t>
      </w:r>
      <w:r>
        <w:t xml:space="preserve">   arroz    </w:t>
      </w:r>
      <w:r>
        <w:t xml:space="preserve">   pasta    </w:t>
      </w:r>
      <w:r>
        <w:t xml:space="preserve">   pan    </w:t>
      </w:r>
      <w:r>
        <w:t xml:space="preserve">   brocoli    </w:t>
      </w:r>
      <w:r>
        <w:t xml:space="preserve">   espinacas    </w:t>
      </w:r>
      <w:r>
        <w:t xml:space="preserve">   fresas    </w:t>
      </w:r>
      <w:r>
        <w:t xml:space="preserve">   salmon    </w:t>
      </w:r>
      <w:r>
        <w:t xml:space="preserve">   zanahoria    </w:t>
      </w:r>
      <w:r>
        <w:t xml:space="preserve">   pera    </w:t>
      </w:r>
      <w:r>
        <w:t xml:space="preserve">   queso    </w:t>
      </w:r>
      <w:r>
        <w:t xml:space="preserve">   jugo    </w:t>
      </w:r>
      <w:r>
        <w:t xml:space="preserve">   anacardo    </w:t>
      </w:r>
      <w:r>
        <w:t xml:space="preserve">   ensalada    </w:t>
      </w:r>
      <w:r>
        <w:t xml:space="preserve">   pollo    </w:t>
      </w:r>
      <w:r>
        <w:t xml:space="preserve">   manzana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Alimentos Favoritos</dc:title>
  <dcterms:created xsi:type="dcterms:W3CDTF">2021-10-11T12:25:33Z</dcterms:created>
  <dcterms:modified xsi:type="dcterms:W3CDTF">2021-10-11T12:25:33Z</dcterms:modified>
</cp:coreProperties>
</file>