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Mis, Dis, 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disconnect    </w:t>
      </w:r>
      <w:r>
        <w:t xml:space="preserve">   prejudge    </w:t>
      </w:r>
      <w:r>
        <w:t xml:space="preserve">   where    </w:t>
      </w:r>
      <w:r>
        <w:t xml:space="preserve">   rear    </w:t>
      </w:r>
      <w:r>
        <w:t xml:space="preserve">   stairs    </w:t>
      </w:r>
      <w:r>
        <w:t xml:space="preserve">   disable    </w:t>
      </w:r>
      <w:r>
        <w:t xml:space="preserve">   discover    </w:t>
      </w:r>
      <w:r>
        <w:t xml:space="preserve">   dishonest    </w:t>
      </w:r>
      <w:r>
        <w:t xml:space="preserve">   discount    </w:t>
      </w:r>
      <w:r>
        <w:t xml:space="preserve">   distrust    </w:t>
      </w:r>
      <w:r>
        <w:t xml:space="preserve">   preheat    </w:t>
      </w:r>
      <w:r>
        <w:t xml:space="preserve">   preplan    </w:t>
      </w:r>
      <w:r>
        <w:t xml:space="preserve">   prepaid    </w:t>
      </w:r>
      <w:r>
        <w:t xml:space="preserve">   preview    </w:t>
      </w:r>
      <w:r>
        <w:t xml:space="preserve">   precut    </w:t>
      </w:r>
      <w:r>
        <w:t xml:space="preserve">   mistreat    </w:t>
      </w:r>
      <w:r>
        <w:t xml:space="preserve">   misspell    </w:t>
      </w:r>
      <w:r>
        <w:t xml:space="preserve">   mistrust    </w:t>
      </w:r>
      <w:r>
        <w:t xml:space="preserve">   misread    </w:t>
      </w:r>
      <w:r>
        <w:t xml:space="preserve">   misprint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Mis, Dis, Pre</dc:title>
  <dcterms:created xsi:type="dcterms:W3CDTF">2021-10-11T12:26:00Z</dcterms:created>
  <dcterms:modified xsi:type="dcterms:W3CDTF">2021-10-11T12:26:00Z</dcterms:modified>
</cp:coreProperties>
</file>