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 Primeros Versos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malo en su especie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Situación o suceso que produce gran dolor y sufrimiento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Digno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Aceptar derrota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Estar enojado o molesto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Inmediatamente después en el tiempo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salvaje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Propio de salvajes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escritor en periódico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sabor ácido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Insólito o intolerable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Tener poca cantidad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Agudeza,perspicacia o inteligencia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Primeros Versos</dc:title>
  <dcterms:created xsi:type="dcterms:W3CDTF">2021-10-11T12:26:56Z</dcterms:created>
  <dcterms:modified xsi:type="dcterms:W3CDTF">2021-10-11T12:26:56Z</dcterms:modified>
</cp:coreProperties>
</file>