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 Primeros Versos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intelingecia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acceptar derrota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momento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poca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cumplido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dicho que causa sorpresa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 enojar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situacion o suceso que produce gran dolor y sufrimiento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salvaje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sabor ácido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 rechazado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editor de el periodico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esfuerzo,dedicación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malo en su especie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Primeros Versos </dc:title>
  <dcterms:created xsi:type="dcterms:W3CDTF">2021-10-11T12:26:59Z</dcterms:created>
  <dcterms:modified xsi:type="dcterms:W3CDTF">2021-10-11T12:26:59Z</dcterms:modified>
</cp:coreProperties>
</file>